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书名：创意与发明</w:t>
      </w:r>
    </w:p>
    <w:p>
      <w:r>
        <w:t>作者：陈明泉，韩德顺，刘献福著</w:t>
      </w:r>
    </w:p>
    <w:p>
      <w:r>
        <w:t>出版社：山东出版集团；济南：山东教育出版社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创意与发明 评论地址：https://www.jiaokey.com/book/detail/12099685.html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