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神奇女生祝如愿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神奇女生祝如愿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本书出售、求购地址：https://www.jiaokey.com/book/detail/12099645.html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关键词搜索：https://www.jiaokey.com/tag/神奇女生祝如愿.html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