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我可以抱你吗，宝贝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我可以抱你吗，宝贝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本书出售、求购地址：https://www.jiaokey.com/book/detail/12099644.html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关键词搜索：https://www.jiaokey.com/tag/我可以抱你吗，宝贝.html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