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书名：生态功能基元材料及其复合建材集成技术</w:t>
      </w:r>
    </w:p>
    <w:p>
      <w:r>
        <w:t>作者：董发勤，邓跃全，徐光亮等著</w:t>
      </w:r>
    </w:p>
    <w:p>
      <w:r>
        <w:t>出版社：成都：电子科技大学出版社</w:t>
      </w:r>
    </w:p>
    <w:p>
      <w:r>
        <w:t>出版日期：2008.10</w:t>
      </w:r>
    </w:p>
    <w:p>
      <w:r>
        <w:t>总页数：272</w:t>
      </w:r>
    </w:p>
    <w:p>
      <w:r>
        <w:t>更多请访问教客网: www.jiaokey.com</w:t>
      </w:r>
    </w:p>
    <w:p>
      <w:r>
        <w:t>生态功能基元材料及其复合建材集成技术 评论地址：https://www.jiaokey.com/book/detail/12099630.html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