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书名：广义虚拟经济论文集I</w:t>
      </w:r>
    </w:p>
    <w:p>
      <w:r>
        <w:t>作者：晓林，秀生主编</w:t>
      </w:r>
    </w:p>
    <w:p>
      <w:r>
        <w:t>出版社：北京：航空工业出版社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广义虚拟经济论文集I 评论地址：https://www.jiaokey.com/book/detail/12099618.html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