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书名：世博追梦</w:t>
      </w:r>
    </w:p>
    <w:p>
      <w:r>
        <w:t>作者：上海世博士地储备中心，上海世博士地控股有限公司编著</w:t>
      </w:r>
    </w:p>
    <w:p>
      <w:r>
        <w:t>出版社：上海：上海人民出版社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世博追梦 评论地址：https://www.jiaokey.com/book/detail/12099555.html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