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书名：进行时·女性</w:t>
      </w:r>
    </w:p>
    <w:p>
      <w:r>
        <w:t>作者：陶咏白，陈义丰主编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进行时·女性 评论地址：https://www.jiaokey.com/book/detail/12099515.html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