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书名：塑造性感女人</w:t>
      </w:r>
    </w:p>
    <w:p>
      <w:r>
        <w:t>作者：于晓燕著</w:t>
      </w:r>
    </w:p>
    <w:p>
      <w:r>
        <w:t>出版社：郑州:中原农民出版社,2008.04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塑造性感女人 评论地址：https://www.jiaokey.com/book/detail/12099483.html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