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高考志愿填报解秘  省招办老主任与您谈志愿填报与择业</w:t>
      </w:r>
    </w:p>
    <w:p>
      <w:r>
        <w:rPr>
          <w:rFonts w:ascii="宋体" w:hAnsi="宋体" w:eastAsia="宋体"/>
          <w:sz w:val="24"/>
        </w:rPr>
        <w:t>王锡宇编著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高考志愿填报解秘  省招办老主任与您谈志愿填报与择业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本书出售、求购地址：https://www.jiaokey.com/book/detail/12099430.html</w:t>
      </w:r>
    </w:p>
    <w:p>
      <w:r>
        <w:t>更多相关图书推荐：https://www.jiaokey.com</w:t>
      </w:r>
    </w:p>
    <w:p>
      <w:r>
        <w:t>王锡宇编著 其他作品：https://www.jiaokey.com/tag/王锡宇编著.html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关键词搜索：https://www.jiaokey.com/tag/高考志愿填报解秘  省招办老主任与您谈志愿填报与择业.html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