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受伤铁鸟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受伤铁鸟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飞行事故-世界-普及读物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本书出售、求购地址：https://www.jiaokey.com/book/detail/12099360.html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关键词搜索：https://www.jiaokey.com/tag/飞行事故-世界-普及读物.html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