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书名：道家养生语录  追求道体悟真的逍遥长生久视之道  全彩典藏图本</w:t>
      </w:r>
    </w:p>
    <w:p>
      <w:r>
        <w:t>作者：李学智，翟飚译注</w:t>
      </w:r>
    </w:p>
    <w:p>
      <w:r>
        <w:t>出版社：重庆：重庆出版社</w:t>
      </w:r>
    </w:p>
    <w:p>
      <w:r>
        <w:t>出版日期：2008.05</w:t>
      </w:r>
    </w:p>
    <w:p>
      <w:r>
        <w:t>总页数：282</w:t>
      </w:r>
    </w:p>
    <w:p>
      <w:r>
        <w:t>更多请访问教客网: www.jiaokey.com</w:t>
      </w:r>
    </w:p>
    <w:p>
      <w:r>
        <w:t>道家养生语录  追求道体悟真的逍遥长生久视之道  全彩典藏图本 评论地址：https://www.jiaokey.com/book/detail/12099359.html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