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中国中西部前陆盆地构造特征研究</w:t>
      </w:r>
    </w:p>
    <w:p>
      <w:r>
        <w:rPr>
          <w:rFonts w:ascii="宋体" w:hAnsi="宋体" w:eastAsia="宋体"/>
          <w:sz w:val="24"/>
        </w:rPr>
        <w:t>魏国齐，李本亮，陈汉林等著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中国中西部前陆盆地构造特征研究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魏国齐，李本亮，陈汉林等著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本书出售、求购地址：https://www.jiaokey.com/book/detail/12099347.html</w:t>
      </w:r>
    </w:p>
    <w:p>
      <w:r>
        <w:t>更多相关图书推荐：https://www.jiaokey.com</w:t>
      </w:r>
    </w:p>
    <w:p>
      <w:r>
        <w:t>魏国齐，李本亮，陈汉林等著 其他作品：https://www.jiaokey.com/tag/魏国齐，李本亮，陈汉林等著.html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关键词搜索：https://www.jiaokey.com/tag/中国中西部前陆盆地构造特征研究.html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