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亲密接触中国  我眼中的中国人</w:t>
      </w:r>
    </w:p>
    <w:p>
      <w:r>
        <w:rPr>
          <w:rFonts w:ascii="宋体" w:hAnsi="宋体" w:eastAsia="宋体"/>
          <w:sz w:val="24"/>
        </w:rPr>
        <w:t>（英）阿绮波德·立德（Little，A.）著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亲密接触中国  我眼中的中国人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（英）阿绮波德·立德（Little，A.）著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本书出售、求购地址：https://www.jiaokey.com/book/detail/12099267.html</w:t>
      </w:r>
    </w:p>
    <w:p>
      <w:r>
        <w:t>更多相关图书推荐：https://www.jiaokey.com</w:t>
      </w:r>
    </w:p>
    <w:p>
      <w:r>
        <w:t>（英）阿绮波德·立德（Little，A.）著 其他作品：https://www.jiaokey.com/tag/（英）阿绮波德·立德（Little，A.）著.html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关键词搜索：https://www.jiaokey.com/tag/亲密接触中国  我眼中的中国人.html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