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中学英语课本大讲解  英语  八年级  上  人教新目标版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中学英语课本大讲解  英语  八年级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本书出售、求购地址：https://www.jiaokey.com/book/detail/12099240.html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