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书名：第二届“爱的教育：中国孩子情感日记”获奖征文选  小学卷</w:t>
      </w:r>
    </w:p>
    <w:p>
      <w:r>
        <w:t>作者：征文活动组委会编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总页数：398</w:t>
      </w:r>
    </w:p>
    <w:p>
      <w:r>
        <w:t>更多请访问教客网: www.jiaokey.com</w:t>
      </w:r>
    </w:p>
    <w:p>
      <w:r>
        <w:t>第二届“爱的教育：中国孩子情感日记”获奖征文选  小学卷 评论地址：https://www.jiaokey.com/book/detail/12099200.html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