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书名：货币金融学概论</w:t>
      </w:r>
    </w:p>
    <w:p>
      <w:r>
        <w:t>作者：高彩霞主编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货币金融学概论 评论地址：https://www.jiaokey.com/book/detail/12099188.html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