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兵商若水：退役创业的知识修养  上</w:t>
      </w:r>
    </w:p>
    <w:p>
      <w:r>
        <w:rPr>
          <w:rFonts w:ascii="宋体" w:hAnsi="宋体" w:eastAsia="宋体"/>
          <w:sz w:val="24"/>
        </w:rPr>
        <w:t>房秀文主编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兵商若水：退役创业的知识修养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本书出售、求购地址：https://www.jiaokey.com/book/detail/12099130.html</w:t>
      </w:r>
    </w:p>
    <w:p>
      <w:r>
        <w:t>更多相关图书推荐：https://www.jiaokey.com</w:t>
      </w:r>
    </w:p>
    <w:p>
      <w:r>
        <w:t>房秀文主编 其他作品：https://www.jiaokey.com/tag/房秀文主编.html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关键词搜索：https://www.jiaokey.com/tag/兵商若水：退役创业的知识修养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