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2009年度武警院校招生统考复习丛书  士兵本科(含士官大专)  语文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2009年度武警院校招生统考复习丛书  士兵本科(含士官大专)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本书出售、求购地址：https://www.jiaokey.com/book/detail/12099120.html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关键词搜索：https://www.jiaokey.com/tag/2009年度武警院校招生统考复习丛书  士兵本科(含士官大专)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