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2009年度武警院校招生统考复习丛书  士兵本科(含士官大专)  英语</w:t>
      </w:r>
    </w:p>
    <w:p>
      <w:r>
        <w:rPr>
          <w:rFonts w:ascii="宋体" w:hAnsi="宋体" w:eastAsia="宋体"/>
          <w:sz w:val="24"/>
        </w:rPr>
        <w:t>刘全义主编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2009年度武警院校招生统考复习丛书  士兵本科(含士官大专)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本书出售、求购地址：https://www.jiaokey.com/book/detail/12099118.html</w:t>
      </w:r>
    </w:p>
    <w:p>
      <w:r>
        <w:t>更多相关图书推荐：https://www.jiaokey.com</w:t>
      </w:r>
    </w:p>
    <w:p>
      <w:r>
        <w:t>刘全义主编 其他作品：https://www.jiaokey.com/tag/刘全义主编.html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关键词搜索：https://www.jiaokey.com/tag/2009年度武警院校招生统考复习丛书  士兵本科(含士官大专)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