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书名：中国名茶图典</w:t>
      </w:r>
    </w:p>
    <w:p>
      <w:r>
        <w:t>作者：中国茶叶博物馆编著</w:t>
      </w:r>
    </w:p>
    <w:p>
      <w:r>
        <w:t>出版社：杭州：浙江摄影出版社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中国名茶图典 评论地址：https://www.jiaokey.com/book/detail/12099111.html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