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  功能与结构</w:t>
      </w:r>
    </w:p>
    <w:p>
      <w:r>
        <w:t>作者：伏波，白平编著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产品设计  功能与结构 评论地址：https://www.jiaokey.com/book/detail/12099088.html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