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哈皮父子  超级健康行动！SUPER！  第10-18集</w:t>
      </w:r>
    </w:p>
    <w:p>
      <w:r>
        <w:rPr>
          <w:rFonts w:ascii="宋体" w:hAnsi="宋体" w:eastAsia="宋体"/>
          <w:sz w:val="24"/>
        </w:rPr>
        <w:t>江苏广电影视动漫传媒有限公司编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哈皮父子  超级健康行动！SUPER！  第10-18集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江苏广电影视动漫传媒有限公司编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本书出售、求购地址：https://www.jiaokey.com/book/detail/12099064.html</w:t>
      </w:r>
    </w:p>
    <w:p>
      <w:r>
        <w:t>更多相关图书推荐：https://www.jiaokey.com</w:t>
      </w:r>
    </w:p>
    <w:p>
      <w:r>
        <w:t>江苏广电影视动漫传媒有限公司编 其他作品：https://www.jiaokey.com/tag/江苏广电影视动漫传媒有限公司编.html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关键词搜索：https://www.jiaokey.com/tag/哈皮父子  超级健康行动！SUPER！  第10-18集.html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