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面试中的248个问题及回答技巧  中英对照版</w:t>
      </w:r>
    </w:p>
    <w:p>
      <w:r>
        <w:rPr>
          <w:rFonts w:ascii="宋体" w:hAnsi="宋体" w:eastAsia="宋体"/>
          <w:sz w:val="24"/>
        </w:rPr>
        <w:t>（英）霍奇森著，张晓林，孙琴，李勤译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面试中的248个问题及回答技巧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（英）霍奇森著，张晓林，孙琴，李勤译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本书出售、求购地址：https://www.jiaokey.com/book/detail/12098985.html</w:t>
      </w:r>
    </w:p>
    <w:p>
      <w:r>
        <w:t>更多相关图书推荐：https://www.jiaokey.com</w:t>
      </w:r>
    </w:p>
    <w:p>
      <w:r>
        <w:t>（英）霍奇森著，张晓林，孙琴，李勤译 其他作品：https://www.jiaokey.com/tag/（英）霍奇森著，张晓林，孙琴，李勤译.html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关键词搜索：https://www.jiaokey.com/tag/面试中的248个问题及回答技巧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