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影响公司效能的10种公司病</w:t>
      </w:r>
    </w:p>
    <w:p>
      <w:r>
        <w:rPr>
          <w:rFonts w:ascii="宋体" w:hAnsi="宋体" w:eastAsia="宋体"/>
          <w:sz w:val="24"/>
        </w:rPr>
        <w:t>（英）里利，杜庆雯，马惠琼译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影响公司效能的10种公司病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（英）里利，杜庆雯，马惠琼译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本书出售、求购地址：https://www.jiaokey.com/book/detail/12098981.html</w:t>
      </w:r>
    </w:p>
    <w:p>
      <w:r>
        <w:t>更多相关图书推荐：https://www.jiaokey.com</w:t>
      </w:r>
    </w:p>
    <w:p>
      <w:r>
        <w:t>（英）里利，杜庆雯，马惠琼译 其他作品：https://www.jiaokey.com/tag/（英）里利，杜庆雯，马惠琼译.html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