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合法性的争夺：政治记忆的多重刻写</w:t>
      </w:r>
    </w:p>
    <w:p>
      <w:r>
        <w:rPr>
          <w:rFonts w:ascii="宋体" w:hAnsi="宋体" w:eastAsia="宋体"/>
          <w:sz w:val="24"/>
        </w:rPr>
        <w:t>王海州著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合法性的争夺：政治记忆的多重刻写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王海州著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本书出售、求购地址：https://www.jiaokey.com/book/detail/12098969.html</w:t>
      </w:r>
    </w:p>
    <w:p>
      <w:r>
        <w:t>更多相关图书推荐：https://www.jiaokey.com</w:t>
      </w:r>
    </w:p>
    <w:p>
      <w:r>
        <w:t>王海州著 其他作品：https://www.jiaokey.com/tag/王海州著.html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关键词搜索：https://www.jiaokey.com/tag/合法性的争夺：政治记忆的多重刻写.html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