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手绘埃及之旅  画家埃及写生游记</w:t>
      </w:r>
    </w:p>
    <w:p>
      <w:r>
        <w:rPr>
          <w:rFonts w:ascii="宋体" w:hAnsi="宋体" w:eastAsia="宋体"/>
          <w:sz w:val="24"/>
        </w:rPr>
        <w:t>冯信群，杨健，陈红卫等编著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手绘埃及之旅  画家埃及写生游记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冯信群，杨健，陈红卫等编著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本书出售、求购地址：https://www.jiaokey.com/book/detail/12098941.html</w:t>
      </w:r>
    </w:p>
    <w:p>
      <w:r>
        <w:t>更多相关图书推荐：https://www.jiaokey.com</w:t>
      </w:r>
    </w:p>
    <w:p>
      <w:r>
        <w:t>冯信群，杨健，陈红卫等编著 其他作品：https://www.jiaokey.com/tag/冯信群，杨健，陈红卫等编著.html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关键词搜索：https://www.jiaokey.com/tag/手绘埃及之旅  画家埃及写生游记.html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