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书名：兵团党员领导干部入学教育读本</w:t>
      </w:r>
    </w:p>
    <w:p>
      <w:r>
        <w:t>作者：兵团党委党校培训部编</w:t>
      </w:r>
    </w:p>
    <w:p>
      <w:r>
        <w:t>出版社：新疆生产建设兵团出版社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兵团党员领导干部入学教育读本 评论地址：https://www.jiaokey.com/book/detail/12098905.html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