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书名：蒙学六种  三字经·百家姓·千字文·增广贤文·幼学琼林·格言联璧</w:t>
      </w:r>
    </w:p>
    <w:p>
      <w:r>
        <w:t>作者：吕晓庄校注</w:t>
      </w:r>
    </w:p>
    <w:p>
      <w:r>
        <w:t>出版社：太原：三晋出版社</w:t>
      </w:r>
    </w:p>
    <w:p>
      <w:r>
        <w:t>出版日期：2008.04</w:t>
      </w:r>
    </w:p>
    <w:p>
      <w:r>
        <w:t>总页数：170</w:t>
      </w:r>
    </w:p>
    <w:p>
      <w:r>
        <w:t>更多请访问教客网: www.jiaokey.com</w:t>
      </w:r>
    </w:p>
    <w:p>
      <w:r>
        <w:t>蒙学六种  三字经·百家姓·千字文·增广贤文·幼学琼林·格言联璧 评论地址：https://www.jiaokey.com/book/detail/12098889.html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