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大医大爱祭汶川</w:t>
      </w:r>
    </w:p>
    <w:p>
      <w:r>
        <w:rPr>
          <w:rFonts w:ascii="宋体" w:hAnsi="宋体" w:eastAsia="宋体"/>
          <w:sz w:val="24"/>
        </w:rPr>
        <w:t>史云政，赵升阳主编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大医大爱祭汶川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史云政，赵升阳主编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医药卫生人员-抗震救灾-英雄模范事迹-2008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本书出售、求购地址：https://www.jiaokey.com/book/detail/12098866.html</w:t>
      </w:r>
    </w:p>
    <w:p>
      <w:r>
        <w:t>更多相关图书推荐：https://www.jiaokey.com</w:t>
      </w:r>
    </w:p>
    <w:p>
      <w:r>
        <w:t>史云政，赵升阳主编 其他作品：https://www.jiaokey.com/tag/史云政，赵升阳主编.html</w:t>
      </w:r>
    </w:p>
    <w:p>
      <w:r>
        <w:t>北京:军事医学科学出版社,2008.10 出版图书：https://www.jiaokey.com/tag/北京:军事医学科学出版社,2008.10.html</w:t>
      </w:r>
    </w:p>
    <w:p>
      <w:r>
        <w:t>关键词搜索：https://www.jiaokey.com/tag/医药卫生人员-抗震救灾-英雄模范事迹-2008.html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