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新编实用骨科学  上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新编实用骨科学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本书出售、求购地址：https://www.jiaokey.com/book/detail/12098856.html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关键词搜索：https://www.jiaokey.com/tag/新编实用骨科学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