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美发护肤丽人行：与巴黎流行同步</w:t>
      </w:r>
    </w:p>
    <w:p>
      <w:r>
        <w:rPr>
          <w:rFonts w:ascii="宋体" w:hAnsi="宋体" w:eastAsia="宋体"/>
          <w:sz w:val="24"/>
        </w:rPr>
        <w:t>（台湾）简芝妍编著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美发护肤丽人行：与巴黎流行同步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本书出售、求购地址：https://www.jiaokey.com/book/detail/12098847.html</w:t>
      </w:r>
    </w:p>
    <w:p>
      <w:r>
        <w:t>更多相关图书推荐：https://www.jiaokey.com</w:t>
      </w:r>
    </w:p>
    <w:p>
      <w:r>
        <w:t>（台湾）简芝妍编著 其他作品：https://www.jiaokey.com/tag/（台湾）简芝妍编著.html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关键词搜索：https://www.jiaokey.com/tag/美发护肤丽人行：与巴黎流行同步.html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