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发展中国城市污水管理-原理与工程技术</w:t>
      </w:r>
    </w:p>
    <w:p>
      <w:r>
        <w:rPr>
          <w:rFonts w:ascii="宋体" w:hAnsi="宋体" w:eastAsia="宋体"/>
          <w:sz w:val="24"/>
        </w:rPr>
        <w:t>（马来）吴江·采尼，（丹）汉斯主编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发展中国城市污水管理-原理与工程技术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（马来）吴江·采尼，（丹）汉斯主编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本书出售、求购地址：https://www.jiaokey.com/book/detail/12098827.html</w:t>
      </w:r>
    </w:p>
    <w:p>
      <w:r>
        <w:t>更多相关图书推荐：https://www.jiaokey.com</w:t>
      </w:r>
    </w:p>
    <w:p>
      <w:r>
        <w:t>（马来）吴江·采尼，（丹）汉斯主编 其他作品：https://www.jiaokey.com/tag/（马来）吴江·采尼，（丹）汉斯主编.html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关键词搜索：https://www.jiaokey.com/tag/发展中国城市污水管理-原理与工程技术.html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