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创新笔谈  网络税收·税收流动·税收管理行为运筹学  韩建元著</w:t>
      </w:r>
    </w:p>
    <w:p>
      <w:r>
        <w:rPr>
          <w:rFonts w:ascii="宋体" w:hAnsi="宋体" w:eastAsia="宋体"/>
          <w:sz w:val="24"/>
        </w:rPr>
        <w:t>韩建元著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8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创新笔谈  网络税收·税收流动·税收管理行为运筹学  韩建元著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税收管理-文集-税收筹划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本书出售、求购地址：https://www.jiaokey.com/book/detail/12098775.html</w:t>
      </w:r>
    </w:p>
    <w:p>
      <w:r>
        <w:t>更多相关图书推荐：https://www.jiaokey.com</w:t>
      </w:r>
    </w:p>
    <w:p>
      <w:r>
        <w:t>韩建元著 其他作品：https://www.jiaokey.com/tag/韩建元著.html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关键词搜索：https://www.jiaokey.com/tag/税收管理-文集-税收筹划.html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