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学习的艺术  高中新课标 （一）  生物  必修1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学习的艺术  高中新课标 （一）  生物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本书出售、求购地址：https://www.jiaokey.com/book/detail/12098763.html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关键词搜索：https://www.jiaokey.com/tag/学习的艺术  高中新课标 （一）  生物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