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（四）  物理  （选修3-2）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（四）  物理  （选修3-2）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本书出售、求购地址：https://www.jiaokey.com/book/detail/12098753.html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（四）  物理  （选修3-2）.html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