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学习的艺术  高中新课标 （三）  英语  6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学习的艺术  高中新课标 （三）  英语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本书出售、求购地址：https://www.jiaokey.com/book/detail/12098747.html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关键词搜索：https://www.jiaokey.com/tag/学习的艺术  高中新课标 （三）  英语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