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同步达标  高中新课标 （四）  化学  选修4</w:t>
      </w:r>
    </w:p>
    <w:p>
      <w:r>
        <w:rPr>
          <w:rFonts w:ascii="宋体" w:hAnsi="宋体" w:eastAsia="宋体"/>
          <w:sz w:val="24"/>
        </w:rPr>
        <w:t>江西金太阳教育研究所编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同步达标  高中新课标 （四）  化学  选修4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江西金太阳教育研究所编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本书出售、求购地址：https://www.jiaokey.com/book/detail/12098732.html</w:t>
      </w:r>
    </w:p>
    <w:p>
      <w:r>
        <w:t>更多相关图书推荐：https://www.jiaokey.com</w:t>
      </w:r>
    </w:p>
    <w:p>
      <w:r>
        <w:t>江西金太阳教育研究所编 其他作品：https://www.jiaokey.com/tag/江西金太阳教育研究所编.html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关键词搜索：https://www.jiaokey.com/tag/同步达标  高中新课标 （四）  化学  选修4.html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