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同步达标  高中新课标 （一）  化学  （必修一）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同步达标  高中新课标 （一）  化学  （必修一）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本书出售、求购地址：https://www.jiaokey.com/book/detail/12098729.html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关键词搜索：https://www.jiaokey.com/tag/同步达标  高中新课标 （一）  化学  （必修一）.html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