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（三）  地理  区域地理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（三）  地理  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本书出售、求购地址：https://www.jiaokey.com/book/detail/12098716.html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（三）  地理  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