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（三）  政治  必修4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（三）  政治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本书出售、求购地址：https://www.jiaokey.com/book/detail/12098713.html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（三）  政治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