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同步达标  高中新课标 （三）  英语  英语5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同步达标  高中新课标 （三）  英语  英语5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本书出售、求购地址：https://www.jiaokey.com/book/detail/12098710.html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关键词搜索：https://www.jiaokey.com/tag/同步达标  高中新课标 （三）  英语  英语5.html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