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书名：食物美容工厂</w:t>
      </w:r>
    </w:p>
    <w:p>
      <w:r>
        <w:t>作者：华阳主编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食物美容工厂 评论地址：https://www.jiaokey.com/book/detail/12098647.html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