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书名：军工旗：军工文化建设示范单位风采录</w:t>
      </w:r>
    </w:p>
    <w:p>
      <w:r>
        <w:t>作者：国防科技工业军工文化建设协调小组编</w:t>
      </w:r>
    </w:p>
    <w:p>
      <w:r>
        <w:t>出版社：北京：北京理工大学出版社</w:t>
      </w:r>
    </w:p>
    <w:p>
      <w:r>
        <w:t>出版日期：2008.07</w:t>
      </w:r>
    </w:p>
    <w:p>
      <w:r>
        <w:t>总页数：163</w:t>
      </w:r>
    </w:p>
    <w:p>
      <w:r>
        <w:t>更多请访问教客网: www.jiaokey.com</w:t>
      </w:r>
    </w:p>
    <w:p>
      <w:r>
        <w:t>军工旗：军工文化建设示范单位风采录 评论地址：https://www.jiaokey.com/book/detail/12098644.html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