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书名：论证语篇的对比修辞研究</w:t>
      </w:r>
    </w:p>
    <w:p>
      <w:r>
        <w:t>作者：王燕萍编著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论证语篇的对比修辞研究 评论地址：https://www.jiaokey.com/book/detail/12098621.html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