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中国公路快速行车地图集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中国公路快速行车地图集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本书出售、求购地址：https://www.jiaokey.com/book/detail/12098580.html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关键词搜索：https://www.jiaokey.com/tag/中国公路快速行车地图集.html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