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书名：惊心动魄七天七夜：四川汶川抗震救灾纪实</w:t>
      </w:r>
    </w:p>
    <w:p>
      <w:r>
        <w:t>作者：中央人民广播电台编</w:t>
      </w:r>
    </w:p>
    <w:p>
      <w:r>
        <w:t>出版社：成都:四川教育出版社,2008.05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惊心动魄七天七夜：四川汶川抗震救灾纪实 评论地址：https://www.jiaokey.com/book/detail/12098579.html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