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书名：危难时刻  全国公安机关抗震救灾纪实</w:t>
      </w:r>
    </w:p>
    <w:p>
      <w:r>
        <w:t>作者：公安部抗震救灾指挥部，公安部宣传局编</w:t>
      </w:r>
    </w:p>
    <w:p>
      <w:r>
        <w:t>出版社：北京：群众出版社</w:t>
      </w:r>
    </w:p>
    <w:p>
      <w:r>
        <w:t>出版日期：2008.06</w:t>
      </w:r>
    </w:p>
    <w:p>
      <w:r>
        <w:t>总页数：354</w:t>
      </w:r>
    </w:p>
    <w:p>
      <w:r>
        <w:t>更多请访问教客网: www.jiaokey.com</w:t>
      </w:r>
    </w:p>
    <w:p>
      <w:r>
        <w:t>危难时刻  全国公安机关抗震救灾纪实 评论地址：https://www.jiaokey.com/book/detail/12098577.html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