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感天动地：从唐山到汶川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感天动地：从唐山到汶川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本书出售、求购地址：https://www.jiaokey.com/book/detail/12098574.html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关键词搜索：https://www.jiaokey.com/tag/感天动地：从唐山到汶川.html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