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聚焦汶川  济南军区抗震救灾电视新闻作品集</w:t>
      </w:r>
    </w:p>
    <w:p>
      <w:r>
        <w:rPr>
          <w:rFonts w:ascii="宋体" w:hAnsi="宋体" w:eastAsia="宋体"/>
          <w:sz w:val="24"/>
        </w:rPr>
        <w:t>王学伦主编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聚焦汶川  济南军区抗震救灾电视新闻作品集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本书出售、求购地址：https://www.jiaokey.com/book/detail/12098562.html</w:t>
      </w:r>
    </w:p>
    <w:p>
      <w:r>
        <w:t>更多相关图书推荐：https://www.jiaokey.com</w:t>
      </w:r>
    </w:p>
    <w:p>
      <w:r>
        <w:t>王学伦主编 其他作品：https://www.jiaokey.com/tag/王学伦主编.html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关键词搜索：https://www.jiaokey.com/tag/电视新闻-作品集-中国-当代.html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