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盐阜家谱  下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盐阜家谱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本书出售、求购地址：https://www.jiaokey.com/book/detail/12098560.html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关键词搜索：https://www.jiaokey.com/tag/盐阜家谱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